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Hebrew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after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sacred text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Code of Moral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journey that lead the Hebrews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are said to receive messages from god to be taught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who left Mesopotamia in 2000 BC to come to Canaan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diety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commentaries. Produced between AD 200 and 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Hebrew's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lead the Hebrews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scattering of Jews outside of Canaan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teachers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Hebrew Crossword</dc:title>
  <dcterms:created xsi:type="dcterms:W3CDTF">2021-10-11T01:12:12Z</dcterms:created>
  <dcterms:modified xsi:type="dcterms:W3CDTF">2021-10-11T01:12:12Z</dcterms:modified>
</cp:coreProperties>
</file>