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Hebrew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High Holy Days    </w:t>
      </w:r>
      <w:r>
        <w:t xml:space="preserve">   Passover    </w:t>
      </w:r>
      <w:r>
        <w:t xml:space="preserve">   Rabbis    </w:t>
      </w:r>
      <w:r>
        <w:t xml:space="preserve">   Zealots    </w:t>
      </w:r>
      <w:r>
        <w:t xml:space="preserve">   Dead Sea Scrolls    </w:t>
      </w:r>
      <w:r>
        <w:t xml:space="preserve">   Talmud    </w:t>
      </w:r>
      <w:r>
        <w:t xml:space="preserve">   Prophet    </w:t>
      </w:r>
      <w:r>
        <w:t xml:space="preserve">   Synagogue    </w:t>
      </w:r>
      <w:r>
        <w:t xml:space="preserve">   Torah    </w:t>
      </w:r>
      <w:r>
        <w:t xml:space="preserve">   Monotheism    </w:t>
      </w:r>
      <w:r>
        <w:t xml:space="preserve">   Judaism    </w:t>
      </w:r>
      <w:r>
        <w:t xml:space="preserve">   Diaspora    </w:t>
      </w:r>
      <w:r>
        <w:t xml:space="preserve">   Solomon    </w:t>
      </w:r>
      <w:r>
        <w:t xml:space="preserve">   David    </w:t>
      </w:r>
      <w:r>
        <w:t xml:space="preserve">   Ten Commandments    </w:t>
      </w:r>
      <w:r>
        <w:t xml:space="preserve">   The Exodus    </w:t>
      </w:r>
      <w:r>
        <w:t xml:space="preserve">   Moses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Hebrew Word Search</dc:title>
  <dcterms:created xsi:type="dcterms:W3CDTF">2021-10-11T01:12:14Z</dcterms:created>
  <dcterms:modified xsi:type="dcterms:W3CDTF">2021-10-11T01:12:14Z</dcterms:modified>
</cp:coreProperties>
</file>