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said to receive messages from God to be taught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Abraham's great grandson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of only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house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Moses lead his people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code of moral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sacred text of Jadaism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scattering of Jews outside of Canaan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rebellious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teachers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Hebrews</dc:title>
  <dcterms:created xsi:type="dcterms:W3CDTF">2021-10-11T01:12:09Z</dcterms:created>
  <dcterms:modified xsi:type="dcterms:W3CDTF">2021-10-11T01:12:09Z</dcterms:modified>
</cp:coreProperties>
</file>