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Hinduism and 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Hindus go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consequence of good or bad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who’s spreads his or her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religious and moral duties of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class in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spiritual power that Hindus believe lives in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from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Buddhism founder/leader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avoid extreme pleasure or unhappiness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rebirth of the soul in the body of another 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focus the mind inward in order to find spiritual awareness or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Hindu idea of non-violence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lasting peace Buddhists seek by giving up selfish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Hinduism religious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representation of a Hindu god or goddess in human or animal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Hinduism and Buddhism </dc:title>
  <dcterms:created xsi:type="dcterms:W3CDTF">2021-10-11T01:12:45Z</dcterms:created>
  <dcterms:modified xsi:type="dcterms:W3CDTF">2021-10-11T01:12:45Z</dcterms:modified>
</cp:coreProperties>
</file>