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History</w:t>
      </w:r>
    </w:p>
    <w:p>
      <w:pPr>
        <w:pStyle w:val="Questions"/>
      </w:pPr>
      <w:r>
        <w:t xml:space="preserve">1. EERCGE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PARAST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HMORE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AEELRDANX HET GERTA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ANSIDIN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NSHECIE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VSALES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AENATH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PETYG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RLSEIOSD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RRIENITUIAM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History</dc:title>
  <dcterms:created xsi:type="dcterms:W3CDTF">2021-10-11T01:12:48Z</dcterms:created>
  <dcterms:modified xsi:type="dcterms:W3CDTF">2021-10-11T01:12:48Z</dcterms:modified>
</cp:coreProperties>
</file>