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Pueblo    </w:t>
      </w:r>
      <w:r>
        <w:t xml:space="preserve">   Dwellings    </w:t>
      </w:r>
      <w:r>
        <w:t xml:space="preserve">   Igloos    </w:t>
      </w:r>
      <w:r>
        <w:t xml:space="preserve">   Tipi    </w:t>
      </w:r>
      <w:r>
        <w:t xml:space="preserve">   Painting    </w:t>
      </w:r>
      <w:r>
        <w:t xml:space="preserve">   Celtic Village    </w:t>
      </w:r>
      <w:r>
        <w:t xml:space="preserve">   Stonehenge    </w:t>
      </w:r>
      <w:r>
        <w:t xml:space="preserve">   Hunting Mammoths    </w:t>
      </w:r>
      <w:r>
        <w:t xml:space="preserve">   Julius Caesar    </w:t>
      </w:r>
      <w:r>
        <w:t xml:space="preserve">   Pantheon    </w:t>
      </w:r>
      <w:r>
        <w:t xml:space="preserve">   Roman Soldier    </w:t>
      </w:r>
      <w:r>
        <w:t xml:space="preserve">   Crucifix    </w:t>
      </w:r>
      <w:r>
        <w:t xml:space="preserve">   Denarius    </w:t>
      </w:r>
      <w:r>
        <w:t xml:space="preserve">   Circus Maximus    </w:t>
      </w:r>
      <w:r>
        <w:t xml:space="preserve">   Aqueduct    </w:t>
      </w:r>
      <w:r>
        <w:t xml:space="preserve">   Cincinnatus    </w:t>
      </w:r>
      <w:r>
        <w:t xml:space="preserve">   Zeus    </w:t>
      </w:r>
      <w:r>
        <w:t xml:space="preserve">   Spartan Soldier    </w:t>
      </w:r>
      <w:r>
        <w:t xml:space="preserve">   Socrates    </w:t>
      </w:r>
      <w:r>
        <w:t xml:space="preserve">   Parthenon    </w:t>
      </w:r>
      <w:r>
        <w:t xml:space="preserve">   Attila    </w:t>
      </w:r>
      <w:r>
        <w:t xml:space="preserve">   Confucius    </w:t>
      </w:r>
      <w:r>
        <w:t xml:space="preserve">   Great Wall    </w:t>
      </w:r>
      <w:r>
        <w:t xml:space="preserve">   Buddha    </w:t>
      </w:r>
      <w:r>
        <w:t xml:space="preserve">   Menorah    </w:t>
      </w:r>
      <w:r>
        <w:t xml:space="preserve">   Temple of Solomon    </w:t>
      </w:r>
      <w:r>
        <w:t xml:space="preserve">   Ten Commandments    </w:t>
      </w:r>
      <w:r>
        <w:t xml:space="preserve">   Star of David    </w:t>
      </w:r>
      <w:r>
        <w:t xml:space="preserve">   Hanging Gardens    </w:t>
      </w:r>
      <w:r>
        <w:t xml:space="preserve">   Ziggurat    </w:t>
      </w:r>
      <w:r>
        <w:t xml:space="preserve">   Cuneiform    </w:t>
      </w:r>
      <w:r>
        <w:t xml:space="preserve">   Mesopotamia    </w:t>
      </w:r>
      <w:r>
        <w:t xml:space="preserve">   War Chariot    </w:t>
      </w:r>
      <w:r>
        <w:t xml:space="preserve">   Egyptian Woman    </w:t>
      </w:r>
      <w:r>
        <w:t xml:space="preserve">   Pyramids of Giza    </w:t>
      </w:r>
      <w:r>
        <w:t xml:space="preserve">   Great Sphinx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</dc:title>
  <dcterms:created xsi:type="dcterms:W3CDTF">2021-10-11T01:12:49Z</dcterms:created>
  <dcterms:modified xsi:type="dcterms:W3CDTF">2021-10-11T01:12:49Z</dcterms:modified>
</cp:coreProperties>
</file>