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History Midterm Review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ALLIANCE    </w:t>
      </w:r>
      <w:r>
        <w:t xml:space="preserve">   AQUEDUCT    </w:t>
      </w:r>
      <w:r>
        <w:t xml:space="preserve">   ARTISAN    </w:t>
      </w:r>
      <w:r>
        <w:t xml:space="preserve">   CENSUS    </w:t>
      </w:r>
      <w:r>
        <w:t xml:space="preserve">   CODE OF HAMMURABI    </w:t>
      </w:r>
      <w:r>
        <w:t xml:space="preserve">   EMBALM    </w:t>
      </w:r>
      <w:r>
        <w:t xml:space="preserve">   FAMINE    </w:t>
      </w:r>
      <w:r>
        <w:t xml:space="preserve">   GOVERNMENT    </w:t>
      </w:r>
      <w:r>
        <w:t xml:space="preserve">   HIEROGLYPH    </w:t>
      </w:r>
      <w:r>
        <w:t xml:space="preserve">   HOMO ERECTUS    </w:t>
      </w:r>
      <w:r>
        <w:t xml:space="preserve">   HOMO HABILIS    </w:t>
      </w:r>
      <w:r>
        <w:t xml:space="preserve">   LUCY    </w:t>
      </w:r>
      <w:r>
        <w:t xml:space="preserve">   PAPYRUS    </w:t>
      </w:r>
      <w:r>
        <w:t xml:space="preserve">   PEASANTS    </w:t>
      </w:r>
      <w:r>
        <w:t xml:space="preserve">   PHARAOH    </w:t>
      </w:r>
      <w:r>
        <w:t xml:space="preserve">   PICTOGRAPH    </w:t>
      </w:r>
      <w:r>
        <w:t xml:space="preserve">   PYRAMID    </w:t>
      </w:r>
      <w:r>
        <w:t xml:space="preserve">   SCRIBE    </w:t>
      </w:r>
      <w:r>
        <w:t xml:space="preserve">   SOCIAL STRUCTURE    </w:t>
      </w:r>
      <w:r>
        <w:t xml:space="preserve">   TECHNOLOGY    </w:t>
      </w:r>
      <w:r>
        <w:t xml:space="preserve">   TREATY    </w:t>
      </w:r>
      <w:r>
        <w:t xml:space="preserve">   TRIBUTE    </w:t>
      </w:r>
      <w:r>
        <w:t xml:space="preserve">   VEGETATION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History Midterm Review Project</dc:title>
  <dcterms:created xsi:type="dcterms:W3CDTF">2021-10-11T01:11:45Z</dcterms:created>
  <dcterms:modified xsi:type="dcterms:W3CDTF">2021-10-11T01:11:45Z</dcterms:modified>
</cp:coreProperties>
</file>