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conqueror and not an administrator in the Mongol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Portugese trading ships arrive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 via wireless technology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Qin(Chin) dynasty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 Buddha was a great teacher and spiritual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influenced buddhism to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was Macartneys diplomatic misssion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India who is the household headed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origin of suffering is attachment to worldly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years did it take before all of China was conquered by Mongol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erupted in southwestern China in the 1330s?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considered to be the destroyer to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according to Hindus what is the holiest city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are considered sacred to Hindus?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ended muslim privledges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winds destroyed 4500 Mongol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was the foreign policy of limited involvement in world affairs?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dynasty is famous for using Eunuch?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divine essence which fills everything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belief system based on the teachings of Chinese philosopher that teached treating another humanly and honering ones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supports the herd of wild horses in Mongolia?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 Buddha was a god and a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 many characters did the Chinese language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was only 20% farming and mostly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modernization era of the Samuri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dynasty overthrew and adapted into the Shang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Overran Rusia and Eastern Europe from 1237-1241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period was the Samuri most prime?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rebelled in the Fall of Qin?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True/False the Samuri faught 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built to protect China from outside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Souther Mongolia formed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each character stand for in Chinese writting?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good or bad force created by a persons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faught to protect the daimyo (feudal ruler of their 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belief in unity of god and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 not impose on others what you don't wish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was the first to leave written records in China?(1700BC-1027BC)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ruled from 1027-256 BC in China?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History Review</dc:title>
  <dcterms:created xsi:type="dcterms:W3CDTF">2021-10-11T01:11:34Z</dcterms:created>
  <dcterms:modified xsi:type="dcterms:W3CDTF">2021-10-11T01:11:34Z</dcterms:modified>
</cp:coreProperties>
</file>