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History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AncientHistory    </w:t>
      </w:r>
      <w:r>
        <w:t xml:space="preserve">   Caravans    </w:t>
      </w:r>
      <w:r>
        <w:t xml:space="preserve">   Cities    </w:t>
      </w:r>
      <w:r>
        <w:t xml:space="preserve">   City-States    </w:t>
      </w:r>
      <w:r>
        <w:t xml:space="preserve">   Cuneiform    </w:t>
      </w:r>
      <w:r>
        <w:t xml:space="preserve">   Empire    </w:t>
      </w:r>
      <w:r>
        <w:t xml:space="preserve">   Farming    </w:t>
      </w:r>
      <w:r>
        <w:t xml:space="preserve">   Hammurabi    </w:t>
      </w:r>
      <w:r>
        <w:t xml:space="preserve">   IceAges    </w:t>
      </w:r>
      <w:r>
        <w:t xml:space="preserve">   Irrigate    </w:t>
      </w:r>
      <w:r>
        <w:t xml:space="preserve">   King    </w:t>
      </w:r>
      <w:r>
        <w:t xml:space="preserve">   Neolithic    </w:t>
      </w:r>
      <w:r>
        <w:t xml:space="preserve">   Paleolithic    </w:t>
      </w:r>
      <w:r>
        <w:t xml:space="preserve">   Polytheism    </w:t>
      </w:r>
      <w:r>
        <w:t xml:space="preserve">   Sargon    </w:t>
      </w:r>
      <w:r>
        <w:t xml:space="preserve">   SocialGroups    </w:t>
      </w:r>
      <w:r>
        <w:t xml:space="preserve">   SocialStudies    </w:t>
      </w:r>
      <w:r>
        <w:t xml:space="preserve">   Sumer    </w:t>
      </w:r>
      <w:r>
        <w:t xml:space="preserve">   Sumerians    </w:t>
      </w:r>
      <w:r>
        <w:t xml:space="preserve">   Traded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History Word Find</dc:title>
  <dcterms:created xsi:type="dcterms:W3CDTF">2021-10-11T01:13:03Z</dcterms:created>
  <dcterms:modified xsi:type="dcterms:W3CDTF">2021-10-11T01:13:03Z</dcterms:modified>
</cp:coreProperties>
</file>