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civilisation started in 1325 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civilisation started in 1900 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civilisation ended in 1533 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civilisation ended in 300 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civilisation started in 1800 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civilisation ended 50 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civilisation ended in 2340 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civilisation  started 330 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civilisation ended in 1500 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civilisation started in 3100 BC</w:t>
            </w:r>
          </w:p>
        </w:tc>
      </w:tr>
    </w:tbl>
    <w:p>
      <w:pPr>
        <w:pStyle w:val="WordBankSmall"/>
      </w:pPr>
      <w:r>
        <w:t xml:space="preserve">   Aztecs    </w:t>
      </w:r>
      <w:r>
        <w:t xml:space="preserve">   Incas    </w:t>
      </w:r>
      <w:r>
        <w:t xml:space="preserve">   Maya    </w:t>
      </w:r>
      <w:r>
        <w:t xml:space="preserve">   Babylonian    </w:t>
      </w:r>
      <w:r>
        <w:t xml:space="preserve">   Egyptians    </w:t>
      </w:r>
      <w:r>
        <w:t xml:space="preserve">   Greeks    </w:t>
      </w:r>
      <w:r>
        <w:t xml:space="preserve">   Romans    </w:t>
      </w:r>
      <w:r>
        <w:t xml:space="preserve">   Byzantinum    </w:t>
      </w:r>
      <w:r>
        <w:t xml:space="preserve">   Assyrain    </w:t>
      </w:r>
      <w:r>
        <w:t xml:space="preserve">   Sumerian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History</dc:title>
  <dcterms:created xsi:type="dcterms:W3CDTF">2021-10-11T01:12:25Z</dcterms:created>
  <dcterms:modified xsi:type="dcterms:W3CDTF">2021-10-11T01:12:25Z</dcterms:modified>
</cp:coreProperties>
</file>