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History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between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battle where 300 Spartan soldiers fought to the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document that nobles forced King John to sign, guaranteeing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used to transport water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 by the wealthy few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religion that believes in multiple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ability to do this is what took ancient humans from the old stone age into the 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Athens main rival was this Greek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Title of ancient Egyptian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River in India that is sacred to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Ancient people who practices Judaism and were slaves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Roman slave-warriors who fought to the death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Euphrates river and the 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Religion founded by Muhammad in the 600's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River in Egypt which is the longest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Ancient military leader who spread Greek culture as he took over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type of hominid that modern humans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primary method of travel for the Greeks was not on land, but on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Ancient hominid "Handy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Time period in a society when they focus on art, education, and growing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In ancient societies, one of the best jobs you could often get was being an official for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Famous Roman stadium where mock sea battles and executions often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philosophy that stressed having strict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religion that believes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goal of Buddhism is to reach this state of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Chinese philosophy that stressed having respect for your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in India which separates people based on birth and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 is located on this peninsula (and modern day 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between Greek city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Emperor of China was from this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Medieval system of government based on farming and land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emperor of Rome, a military general who took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Egypt's neighbor to the south, sometimes friends and sometimes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religion originally persecuted by Rome but then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word term that referred to the ability to farm the land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Ancient city in modern-day Pakistan/India which was the first to develop a sewer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Emperor of Rome who legalized and converted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in Greece where democracy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citizens in the ROman Republic who originally did not have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government in which a king or queen inherits their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Obstacles on the Nile River which made invading Egypt by river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Ruler in ancient Babylon who wrote a code of strict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Buddha's real name was Siddhartha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Enemy of Greece, fought a famous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Government in which a military leader takes over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Hinduism has this number of deities at the top of the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History review crossword</dc:title>
  <dcterms:created xsi:type="dcterms:W3CDTF">2021-10-11T01:12:23Z</dcterms:created>
  <dcterms:modified xsi:type="dcterms:W3CDTF">2021-10-11T01:12:23Z</dcterms:modified>
</cp:coreProperties>
</file>