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focus of the mind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based on a man named Mahavira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effect on good or bad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seasonal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buddha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divided Indian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 to spread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religion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 of Mauryan emperors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Ancient India</w:t>
            </w:r>
          </w:p>
        </w:tc>
      </w:tr>
    </w:tbl>
    <w:p>
      <w:pPr>
        <w:pStyle w:val="WordBankMedium"/>
      </w:pPr>
      <w:r>
        <w:t xml:space="preserve">   subcontinent    </w:t>
      </w:r>
      <w:r>
        <w:t xml:space="preserve">   sanskrit    </w:t>
      </w:r>
      <w:r>
        <w:t xml:space="preserve">   buddhism    </w:t>
      </w:r>
      <w:r>
        <w:t xml:space="preserve">   monsoons    </w:t>
      </w:r>
      <w:r>
        <w:t xml:space="preserve">   caste system    </w:t>
      </w:r>
      <w:r>
        <w:t xml:space="preserve">   hinduism    </w:t>
      </w:r>
      <w:r>
        <w:t xml:space="preserve">   reincarnation    </w:t>
      </w:r>
      <w:r>
        <w:t xml:space="preserve">   karma    </w:t>
      </w:r>
      <w:r>
        <w:t xml:space="preserve">   janism    </w:t>
      </w:r>
      <w:r>
        <w:t xml:space="preserve">   fasting    </w:t>
      </w:r>
      <w:r>
        <w:t xml:space="preserve">   meditation    </w:t>
      </w:r>
      <w:r>
        <w:t xml:space="preserve">   missionaries    </w:t>
      </w:r>
      <w:r>
        <w:t xml:space="preserve">   Asoka    </w:t>
      </w:r>
      <w:r>
        <w:t xml:space="preserve">   nirvana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2021-10-11T01:12:29Z</dcterms:created>
  <dcterms:modified xsi:type="dcterms:W3CDTF">2021-10-11T01:12:29Z</dcterms:modified>
</cp:coreProperties>
</file>