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Thar Desert    </w:t>
      </w:r>
      <w:r>
        <w:t xml:space="preserve">   Subcontinent    </w:t>
      </w:r>
      <w:r>
        <w:t xml:space="preserve">   Western Ghats    </w:t>
      </w:r>
      <w:r>
        <w:t xml:space="preserve">   Eastern Ghats    </w:t>
      </w:r>
      <w:r>
        <w:t xml:space="preserve">   Mt. Everest    </w:t>
      </w:r>
      <w:r>
        <w:t xml:space="preserve">   Arabian Sea    </w:t>
      </w:r>
      <w:r>
        <w:t xml:space="preserve">   Indian Ocean    </w:t>
      </w:r>
      <w:r>
        <w:t xml:space="preserve">   Ganges River    </w:t>
      </w:r>
      <w:r>
        <w:t xml:space="preserve">   Kindu Kush    </w:t>
      </w:r>
      <w:r>
        <w:t xml:space="preserve">   Deccan Plateau    </w:t>
      </w:r>
      <w:r>
        <w:t xml:space="preserve">   Himalayas    </w:t>
      </w:r>
      <w:r>
        <w:t xml:space="preserve">   Monsoon    </w:t>
      </w:r>
      <w:r>
        <w:t xml:space="preserve">   India    </w:t>
      </w:r>
      <w:r>
        <w:t xml:space="preserve">   Bay of Bengal    </w:t>
      </w:r>
      <w:r>
        <w:t xml:space="preserve">   Indus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2021-10-11T01:12:26Z</dcterms:created>
  <dcterms:modified xsi:type="dcterms:W3CDTF">2021-10-11T01:12:26Z</dcterms:modified>
</cp:coreProperties>
</file>