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largest city in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complete happiness is achieved after giving up all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don't stay in one place. Migrate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the soul is reborn into many different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language that the Aryans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city in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scared writings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universal spirit worshiped by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that migrated to the Indus river valley.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2021-10-11T01:12:32Z</dcterms:created>
  <dcterms:modified xsi:type="dcterms:W3CDTF">2021-10-11T01:12:32Z</dcterms:modified>
</cp:coreProperties>
</file>