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which has a ocean named after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Indian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gods are worshipped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discovered _ _ _ for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they worshipped/believed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hot drink originated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title given to the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buddha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clothes were very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exercising government or dominion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2021-10-11T01:11:31Z</dcterms:created>
  <dcterms:modified xsi:type="dcterms:W3CDTF">2021-10-11T01:11:31Z</dcterms:modified>
</cp:coreProperties>
</file>