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 status in the next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ancient indian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class system partially based on jods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 first made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who spread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"Enlightened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people have many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system originating in india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practice of nonviolence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Harappan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Seasonal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India's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Numerals originating in india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Aryan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Valley of earliest indian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practiced nonviolence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suffering </w:t>
            </w:r>
          </w:p>
        </w:tc>
      </w:tr>
    </w:tbl>
    <w:p>
      <w:pPr>
        <w:pStyle w:val="WordBankMedium"/>
      </w:pPr>
      <w:r>
        <w:t xml:space="preserve">   DECIMAL    </w:t>
      </w:r>
      <w:r>
        <w:t xml:space="preserve">   BRAHMANISM    </w:t>
      </w:r>
      <w:r>
        <w:t xml:space="preserve">   MONSOON    </w:t>
      </w:r>
      <w:r>
        <w:t xml:space="preserve">   ASOKA    </w:t>
      </w:r>
      <w:r>
        <w:t xml:space="preserve">   NIRVANA    </w:t>
      </w:r>
      <w:r>
        <w:t xml:space="preserve">   AHIMSA    </w:t>
      </w:r>
      <w:r>
        <w:t xml:space="preserve">   BUDDHA    </w:t>
      </w:r>
      <w:r>
        <w:t xml:space="preserve">   GANDHI    </w:t>
      </w:r>
      <w:r>
        <w:t xml:space="preserve">   SUBCONTINENT    </w:t>
      </w:r>
      <w:r>
        <w:t xml:space="preserve">   COTTON    </w:t>
      </w:r>
      <w:r>
        <w:t xml:space="preserve">   KARMA    </w:t>
      </w:r>
      <w:r>
        <w:t xml:space="preserve">   PICTOGRAPHS    </w:t>
      </w:r>
      <w:r>
        <w:t xml:space="preserve">   POEM    </w:t>
      </w:r>
      <w:r>
        <w:t xml:space="preserve">   REINCARNATION    </w:t>
      </w:r>
      <w:r>
        <w:t xml:space="preserve">   HINDUA RABIC    </w:t>
      </w:r>
      <w:r>
        <w:t xml:space="preserve">   CASTE    </w:t>
      </w:r>
      <w:r>
        <w:t xml:space="preserve">   INDUS    </w:t>
      </w:r>
      <w:r>
        <w:t xml:space="preserve">   GANGES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2021-10-11T01:12:34Z</dcterms:created>
  <dcterms:modified xsi:type="dcterms:W3CDTF">2021-10-11T01:12:34Z</dcterms:modified>
</cp:coreProperties>
</file>