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have been thrown out of the caste system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causes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invaded the early Indian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range in northern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the Buddha became enlightened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reborn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religion of India that was brought by the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below the brahmans in the caste system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 that is sacred to the Hindus, but is extremely polluted.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real name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sacred texts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system that divides people based on occupation or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"the enlightened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Civilization that sprung up in the Indus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Indian city that had a sewer system and cities planned out on a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that Hindu people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set of rules for life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Seasonal winds that bring a wet and dry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at the top of the caste system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actions result in consequences for your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gain a deep understanding and knowledge is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perfect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2021-10-11T01:12:36Z</dcterms:created>
  <dcterms:modified xsi:type="dcterms:W3CDTF">2021-10-11T01:12:36Z</dcterms:modified>
</cp:coreProperties>
</file>