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Creator in the Hindu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Destroyer in the Hindu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religious and cultural tradition of South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sacred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striped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warriors who first invaded India in 2000 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king of the Maurya Empire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sacred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Preserver in the Hindu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widespread Asian religion   founded by Siddartha Gautama in northeastern India in the 5th century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monkey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“the Great.”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cobra</w:t>
            </w:r>
          </w:p>
        </w:tc>
      </w:tr>
    </w:tbl>
    <w:p>
      <w:pPr>
        <w:pStyle w:val="WordBankMedium"/>
      </w:pPr>
      <w:r>
        <w:t xml:space="preserve">   Aryans    </w:t>
      </w:r>
      <w:r>
        <w:t xml:space="preserve">   Brahma    </w:t>
      </w:r>
      <w:r>
        <w:t xml:space="preserve">   Vishnu    </w:t>
      </w:r>
      <w:r>
        <w:t xml:space="preserve">   Shiva    </w:t>
      </w:r>
      <w:r>
        <w:t xml:space="preserve">   Siddhartha Gautama    </w:t>
      </w:r>
      <w:r>
        <w:t xml:space="preserve">   Chandragupta Maurya    </w:t>
      </w:r>
      <w:r>
        <w:t xml:space="preserve">   Asoka    </w:t>
      </w:r>
      <w:r>
        <w:t xml:space="preserve">   Hinduism     </w:t>
      </w:r>
      <w:r>
        <w:t xml:space="preserve">   Buddhism     </w:t>
      </w:r>
      <w:r>
        <w:t xml:space="preserve">   deity    </w:t>
      </w:r>
      <w:r>
        <w:t xml:space="preserve">   Ganesha    </w:t>
      </w:r>
      <w:r>
        <w:t xml:space="preserve">   Hanuman    </w:t>
      </w:r>
      <w:r>
        <w:t xml:space="preserve">   Cows    </w:t>
      </w:r>
      <w:r>
        <w:t xml:space="preserve">   Shiva's    </w:t>
      </w:r>
      <w:r>
        <w:t xml:space="preserve">    Bengal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2021-10-11T01:12:38Z</dcterms:created>
  <dcterms:modified xsi:type="dcterms:W3CDTF">2021-10-11T01:12:38Z</dcterms:modified>
</cp:coreProperties>
</file>