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Paleolithic Age    </w:t>
      </w:r>
      <w:r>
        <w:t xml:space="preserve">   Agriculture    </w:t>
      </w:r>
      <w:r>
        <w:t xml:space="preserve">   Southern Rivals    </w:t>
      </w:r>
      <w:r>
        <w:t xml:space="preserve">   Golden Age    </w:t>
      </w:r>
      <w:r>
        <w:t xml:space="preserve">   Gupta and Harsha    </w:t>
      </w:r>
      <w:r>
        <w:t xml:space="preserve">   Mauryan Empire    </w:t>
      </w:r>
      <w:r>
        <w:t xml:space="preserve">   Punjab region    </w:t>
      </w:r>
      <w:r>
        <w:t xml:space="preserve">   Hindu    </w:t>
      </w:r>
      <w:r>
        <w:t xml:space="preserve">   Harappan culture    </w:t>
      </w:r>
      <w:r>
        <w:t xml:space="preserve">   Low Caste    </w:t>
      </w:r>
      <w:r>
        <w:t xml:space="preserve">   Shudras    </w:t>
      </w:r>
      <w:r>
        <w:t xml:space="preserve">   Vaishyas    </w:t>
      </w:r>
      <w:r>
        <w:t xml:space="preserve">   Kshatriyas    </w:t>
      </w:r>
      <w:r>
        <w:t xml:space="preserve">   Brahmins    </w:t>
      </w:r>
      <w:r>
        <w:t xml:space="preserve">   Hinduism and Buddhism    </w:t>
      </w:r>
      <w:r>
        <w:t xml:space="preserve">   Gobi Desert    </w:t>
      </w:r>
      <w:r>
        <w:t xml:space="preserve">   Himalayas    </w:t>
      </w:r>
      <w:r>
        <w:t xml:space="preserve">   Indus River    </w:t>
      </w:r>
      <w:r>
        <w:t xml:space="preserve">   Ganges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2021-10-11T01:12:31Z</dcterms:created>
  <dcterms:modified xsi:type="dcterms:W3CDTF">2021-10-11T01:12:31Z</dcterms:modified>
</cp:coreProperties>
</file>