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Civilisation    </w:t>
      </w:r>
      <w:r>
        <w:t xml:space="preserve">   Know    </w:t>
      </w:r>
      <w:r>
        <w:t xml:space="preserve">   you    </w:t>
      </w:r>
      <w:r>
        <w:t xml:space="preserve">   key    </w:t>
      </w:r>
      <w:r>
        <w:t xml:space="preserve">   moutains    </w:t>
      </w:r>
      <w:r>
        <w:t xml:space="preserve">   features    </w:t>
      </w:r>
      <w:r>
        <w:t xml:space="preserve">   impact    </w:t>
      </w:r>
      <w:r>
        <w:t xml:space="preserve">   settlement    </w:t>
      </w:r>
      <w:r>
        <w:t xml:space="preserve">   Southern india    </w:t>
      </w:r>
      <w:r>
        <w:t xml:space="preserve">   CentralIndia    </w:t>
      </w:r>
      <w:r>
        <w:t xml:space="preserve">   Northern india    </w:t>
      </w:r>
      <w:r>
        <w:t xml:space="preserve">   indus    </w:t>
      </w:r>
      <w:r>
        <w:t xml:space="preserve">   Modern-day    </w:t>
      </w:r>
      <w:r>
        <w:t xml:space="preserve">   occupied    </w:t>
      </w:r>
      <w:r>
        <w:t xml:space="preserve">   history    </w:t>
      </w:r>
      <w:r>
        <w:t xml:space="preserve">   earliest    </w:t>
      </w:r>
      <w:r>
        <w:t xml:space="preserve">   iran    </w:t>
      </w:r>
      <w:r>
        <w:t xml:space="preserve">   Ancient    </w:t>
      </w:r>
      <w:r>
        <w:t xml:space="preserve">   Geography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</dc:title>
  <dcterms:created xsi:type="dcterms:W3CDTF">2021-10-11T01:12:42Z</dcterms:created>
  <dcterms:modified xsi:type="dcterms:W3CDTF">2021-10-11T01:12:42Z</dcterms:modified>
</cp:coreProperties>
</file>