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Vaisyas    </w:t>
      </w:r>
      <w:r>
        <w:t xml:space="preserve">   Indra    </w:t>
      </w:r>
      <w:r>
        <w:t xml:space="preserve">   Shiva    </w:t>
      </w:r>
      <w:r>
        <w:t xml:space="preserve">   Plain    </w:t>
      </w:r>
      <w:r>
        <w:t xml:space="preserve">   Aryans    </w:t>
      </w:r>
      <w:r>
        <w:t xml:space="preserve">   Mohenjo Daro    </w:t>
      </w:r>
      <w:r>
        <w:t xml:space="preserve">   Pakistan    </w:t>
      </w:r>
      <w:r>
        <w:t xml:space="preserve">   Modern    </w:t>
      </w:r>
      <w:r>
        <w:t xml:space="preserve">   Bangladesh    </w:t>
      </w:r>
      <w:r>
        <w:t xml:space="preserve">   Vedas    </w:t>
      </w:r>
      <w:r>
        <w:t xml:space="preserve">   Central    </w:t>
      </w:r>
      <w:r>
        <w:t xml:space="preserve">   India    </w:t>
      </w:r>
      <w:r>
        <w:t xml:space="preserve">   Indus    </w:t>
      </w:r>
      <w:r>
        <w:t xml:space="preserve">   Northern    </w:t>
      </w:r>
      <w:r>
        <w:t xml:space="preserve">   Southern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2021-10-11T01:12:50Z</dcterms:created>
  <dcterms:modified xsi:type="dcterms:W3CDTF">2021-10-11T01:12:50Z</dcterms:modified>
</cp:coreProperties>
</file>