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founder of Buddhism. He is also known as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your actions and decisions affect you in the future. If affects reincarnation.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never hurt or harm any living thing. Some religions that practice this are Jainism, Hinduism, and Buddhism.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Buddhists that believe that Buddha is a god. They also believe that everyone can reach nirvana.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 practices to help you reach nirvana. The three categories of this are ethics, wisdom, and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religion in which Ahimsa is the main teaching. All followers of this religion are vegetarians and vegans.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poem. It teaches a lesson about right and wrong.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born again and again as a different person or an animal. Karma affects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Buddhists that believe that Buddha was a teacher. They also  believe that mainly only monks and nuns can reach nirvana.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world's oldest religion. It is also the third largest religion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perfect peace and happiness. You can reach this by stopping your desire of worldly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religion founded by Siddhartha Guatama. They practice the four noble truths and the Eightfold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religion that believes in more than one god/ goddess. An example of this is Hinduism.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universal spirit in Hinduism. He is symbolized through many other gods and goddesses, who are avatars of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universal truth taught by Buddha. It is your personal duty.</w:t>
            </w:r>
          </w:p>
        </w:tc>
      </w:tr>
    </w:tbl>
    <w:p>
      <w:pPr>
        <w:pStyle w:val="WordBankMedium"/>
      </w:pPr>
      <w:r>
        <w:t xml:space="preserve">   HINDUISM    </w:t>
      </w:r>
      <w:r>
        <w:t xml:space="preserve">   NIRVANA    </w:t>
      </w:r>
      <w:r>
        <w:t xml:space="preserve">   SIDDHARTHAGUATAMA    </w:t>
      </w:r>
      <w:r>
        <w:t xml:space="preserve">   EIGHTFOLDPATH    </w:t>
      </w:r>
      <w:r>
        <w:t xml:space="preserve">   EPICPOEM    </w:t>
      </w:r>
      <w:r>
        <w:t xml:space="preserve">   DHARMA    </w:t>
      </w:r>
      <w:r>
        <w:t xml:space="preserve">   JAINISM    </w:t>
      </w:r>
      <w:r>
        <w:t xml:space="preserve">   REINCARNATION    </w:t>
      </w:r>
      <w:r>
        <w:t xml:space="preserve">   BUDDHISM    </w:t>
      </w:r>
      <w:r>
        <w:t xml:space="preserve">   MAHAYANABUDDHISM    </w:t>
      </w:r>
      <w:r>
        <w:t xml:space="preserve">   THERAVADABUDDHISM    </w:t>
      </w:r>
      <w:r>
        <w:t xml:space="preserve">   AHIMSA    </w:t>
      </w:r>
      <w:r>
        <w:t xml:space="preserve">   POLYTHEISTIC    </w:t>
      </w:r>
      <w:r>
        <w:t xml:space="preserve">   BRAHMAN    </w:t>
      </w:r>
      <w:r>
        <w:t xml:space="preserve">   KARMA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2021-10-11T01:12:59Z</dcterms:created>
  <dcterms:modified xsi:type="dcterms:W3CDTF">2021-10-11T01:12:59Z</dcterms:modified>
</cp:coreProperties>
</file>