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focusing of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effects that good or bad actions have on a person's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mixtures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dynasty which took ove India around AD 320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strongest of all Mauryan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without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lasting 150 years and united the entire northern part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Indian sociey into groups based on a person's birth, wealth,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based on 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wind pattern that causes wet and dry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religion in India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Harappan civilization grew in this River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2021-10-11T01:13:01Z</dcterms:created>
  <dcterms:modified xsi:type="dcterms:W3CDTF">2021-10-11T01:13:01Z</dcterms:modified>
</cp:coreProperties>
</file>