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Varnas    </w:t>
      </w:r>
      <w:r>
        <w:t xml:space="preserve">   Brahmanism    </w:t>
      </w:r>
      <w:r>
        <w:t xml:space="preserve">   Vedas    </w:t>
      </w:r>
      <w:r>
        <w:t xml:space="preserve">   Asoka    </w:t>
      </w:r>
      <w:r>
        <w:t xml:space="preserve">   Four Noble Truths    </w:t>
      </w:r>
      <w:r>
        <w:t xml:space="preserve">   Eightfold Path    </w:t>
      </w:r>
      <w:r>
        <w:t xml:space="preserve">   Hinduism    </w:t>
      </w:r>
      <w:r>
        <w:t xml:space="preserve">   Buddhism    </w:t>
      </w:r>
      <w:r>
        <w:t xml:space="preserve">   missionaries    </w:t>
      </w:r>
      <w:r>
        <w:t xml:space="preserve">   nirvana    </w:t>
      </w:r>
      <w:r>
        <w:t xml:space="preserve">   Buddha    </w:t>
      </w:r>
      <w:r>
        <w:t xml:space="preserve">   meditation    </w:t>
      </w:r>
      <w:r>
        <w:t xml:space="preserve">   fasting    </w:t>
      </w:r>
      <w:r>
        <w:t xml:space="preserve">   Sanskirt    </w:t>
      </w:r>
      <w:r>
        <w:t xml:space="preserve">   monsoons    </w:t>
      </w:r>
      <w:r>
        <w:t xml:space="preserve">   subcontinent    </w:t>
      </w:r>
      <w:r>
        <w:t xml:space="preserve">   sikhism    </w:t>
      </w:r>
      <w:r>
        <w:t xml:space="preserve">   nonviolence    </w:t>
      </w:r>
      <w:r>
        <w:t xml:space="preserve">   Jainism    </w:t>
      </w:r>
      <w:r>
        <w:t xml:space="preserve">   karma    </w:t>
      </w:r>
      <w:r>
        <w:t xml:space="preserve">   reinccarnation    </w:t>
      </w:r>
      <w:r>
        <w:t xml:space="preserve">   caste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2021-10-11T01:13:04Z</dcterms:created>
  <dcterms:modified xsi:type="dcterms:W3CDTF">2021-10-11T01:13:04Z</dcterms:modified>
</cp:coreProperties>
</file>