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hellenistic countries    </w:t>
      </w:r>
      <w:r>
        <w:t xml:space="preserve">   nanda empire    </w:t>
      </w:r>
      <w:r>
        <w:t xml:space="preserve">   nirvana    </w:t>
      </w:r>
      <w:r>
        <w:t xml:space="preserve">   notheistic    </w:t>
      </w:r>
      <w:r>
        <w:t xml:space="preserve">   enlightened    </w:t>
      </w:r>
      <w:r>
        <w:t xml:space="preserve">   meditation    </w:t>
      </w:r>
      <w:r>
        <w:t xml:space="preserve">   buddhism    </w:t>
      </w:r>
      <w:r>
        <w:t xml:space="preserve">   jati    </w:t>
      </w:r>
      <w:r>
        <w:t xml:space="preserve">   hatha yoga    </w:t>
      </w:r>
      <w:r>
        <w:t xml:space="preserve">   ahimsa    </w:t>
      </w:r>
      <w:r>
        <w:t xml:space="preserve">   polytheistic    </w:t>
      </w:r>
      <w:r>
        <w:t xml:space="preserve">   pantheism    </w:t>
      </w:r>
      <w:r>
        <w:t xml:space="preserve">   epic    </w:t>
      </w:r>
      <w:r>
        <w:t xml:space="preserve">   guru    </w:t>
      </w:r>
      <w:r>
        <w:t xml:space="preserve">   caste    </w:t>
      </w:r>
      <w:r>
        <w:t xml:space="preserve">   ayurveda    </w:t>
      </w:r>
      <w:r>
        <w:t xml:space="preserve">   varna    </w:t>
      </w:r>
      <w:r>
        <w:t xml:space="preserve">   brahmin    </w:t>
      </w:r>
      <w:r>
        <w:t xml:space="preserve">   veda    </w:t>
      </w:r>
      <w:r>
        <w:t xml:space="preserve">   sanskrit    </w:t>
      </w:r>
      <w:r>
        <w:t xml:space="preserve">   deity    </w:t>
      </w:r>
      <w:r>
        <w:t xml:space="preserve">   nomad    </w:t>
      </w:r>
      <w:r>
        <w:t xml:space="preserve">   artifact    </w:t>
      </w:r>
      <w:r>
        <w:t xml:space="preserve">   irrigation    </w:t>
      </w:r>
      <w:r>
        <w:t xml:space="preserve">   harappan    </w:t>
      </w:r>
      <w:r>
        <w:t xml:space="preserve">   monsoon    </w:t>
      </w:r>
      <w:r>
        <w:t xml:space="preserve">   peninsula    </w:t>
      </w:r>
      <w:r>
        <w:t xml:space="preserve">   Subcontinent    </w:t>
      </w:r>
      <w:r>
        <w:t xml:space="preserve">   The dalai Lama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2021-10-11T01:13:06Z</dcterms:created>
  <dcterms:modified xsi:type="dcterms:W3CDTF">2021-10-11T01:13:06Z</dcterms:modified>
</cp:coreProperties>
</file>