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meditate    </w:t>
      </w:r>
      <w:r>
        <w:t xml:space="preserve">   nirvana    </w:t>
      </w:r>
      <w:r>
        <w:t xml:space="preserve">   Monhenjo Daro    </w:t>
      </w:r>
      <w:r>
        <w:t xml:space="preserve">   Indus River    </w:t>
      </w:r>
      <w:r>
        <w:t xml:space="preserve">   Buddha    </w:t>
      </w:r>
      <w:r>
        <w:t xml:space="preserve">   India    </w:t>
      </w:r>
      <w:r>
        <w:t xml:space="preserve">   subcontinent    </w:t>
      </w:r>
      <w:r>
        <w:t xml:space="preserve">   reincarnation    </w:t>
      </w:r>
      <w:r>
        <w:t xml:space="preserve">   monk    </w:t>
      </w:r>
      <w:r>
        <w:t xml:space="preserve">   migrate    </w:t>
      </w:r>
      <w:r>
        <w:t xml:space="preserve">   Vedas    </w:t>
      </w:r>
      <w:r>
        <w:t xml:space="preserve">   Middle way    </w:t>
      </w:r>
      <w:r>
        <w:t xml:space="preserve">   Karma    </w:t>
      </w:r>
      <w:r>
        <w:t xml:space="preserve">   Hinduism    </w:t>
      </w:r>
      <w:r>
        <w:t xml:space="preserve">   Four Noble Truths    </w:t>
      </w:r>
      <w:r>
        <w:t xml:space="preserve">   Eightfold Path    </w:t>
      </w:r>
      <w:r>
        <w:t xml:space="preserve">   dharma    </w:t>
      </w:r>
      <w:r>
        <w:t xml:space="preserve">   citadel    </w:t>
      </w:r>
      <w:r>
        <w:t xml:space="preserve">   Caste system    </w:t>
      </w:r>
      <w:r>
        <w:t xml:space="preserve">   Buddism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2021-10-11T01:13:09Z</dcterms:created>
  <dcterms:modified xsi:type="dcterms:W3CDTF">2021-10-11T01:13:09Z</dcterms:modified>
</cp:coreProperties>
</file>