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Chandragupta    </w:t>
      </w:r>
      <w:r>
        <w:t xml:space="preserve">   Asoka    </w:t>
      </w:r>
      <w:r>
        <w:t xml:space="preserve">   Vedas    </w:t>
      </w:r>
      <w:r>
        <w:t xml:space="preserve">   Humanely    </w:t>
      </w:r>
      <w:r>
        <w:t xml:space="preserve">   Tolerance    </w:t>
      </w:r>
      <w:r>
        <w:t xml:space="preserve">   Convert    </w:t>
      </w:r>
      <w:r>
        <w:t xml:space="preserve">   Legacy    </w:t>
      </w:r>
      <w:r>
        <w:t xml:space="preserve">   Buddhism    </w:t>
      </w:r>
      <w:r>
        <w:t xml:space="preserve">   Fast    </w:t>
      </w:r>
      <w:r>
        <w:t xml:space="preserve">   Missionary    </w:t>
      </w:r>
      <w:r>
        <w:t xml:space="preserve">   Nirvana    </w:t>
      </w:r>
      <w:r>
        <w:t xml:space="preserve">   Meditate    </w:t>
      </w:r>
      <w:r>
        <w:t xml:space="preserve">   Hinduism    </w:t>
      </w:r>
      <w:r>
        <w:t xml:space="preserve">   Ahisma    </w:t>
      </w:r>
      <w:r>
        <w:t xml:space="preserve">   Dharma    </w:t>
      </w:r>
      <w:r>
        <w:t xml:space="preserve">   Reincarnation    </w:t>
      </w:r>
      <w:r>
        <w:t xml:space="preserve">   Avatar    </w:t>
      </w:r>
      <w:r>
        <w:t xml:space="preserve">   Brahman    </w:t>
      </w:r>
      <w:r>
        <w:t xml:space="preserve">   Aryan    </w:t>
      </w:r>
      <w:r>
        <w:t xml:space="preserve">   Castesystem    </w:t>
      </w:r>
      <w:r>
        <w:t xml:space="preserve">   Migrate    </w:t>
      </w:r>
      <w:r>
        <w:t xml:space="preserve">   Citadel    </w:t>
      </w:r>
      <w:r>
        <w:t xml:space="preserve">   Monsoon    </w:t>
      </w:r>
      <w:r>
        <w:t xml:space="preserve">   Subcontinent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2021-10-11T01:11:23Z</dcterms:created>
  <dcterms:modified xsi:type="dcterms:W3CDTF">2021-10-11T01:11:23Z</dcterms:modified>
</cp:coreProperties>
</file>