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rebirth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has a soul 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destroyer aspect of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heart of the Buddhas teachings were four guiding principles. These became known 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the preserver aspect of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workers and serveants are called ___________ in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focusing of the mind on spiritual ideas.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deity ___________ represents the creator aspect of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without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work to spread there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divided indias society into groups based on a persons birth, wealth, or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Buddha believed that this path was a middleway between human desires and denying oneself any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Siddhartha Guatama is "the 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The effect that good or bad actions have on a persons soul.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2021-10-11T01:11:50Z</dcterms:created>
  <dcterms:modified xsi:type="dcterms:W3CDTF">2021-10-11T01:11:50Z</dcterms:modified>
</cp:coreProperties>
</file>