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Ganges    </w:t>
      </w:r>
      <w:r>
        <w:t xml:space="preserve">   Lakshman    </w:t>
      </w:r>
      <w:r>
        <w:t xml:space="preserve">   Sita    </w:t>
      </w:r>
      <w:r>
        <w:t xml:space="preserve">   Rama    </w:t>
      </w:r>
      <w:r>
        <w:t xml:space="preserve">   Chakra    </w:t>
      </w:r>
      <w:r>
        <w:t xml:space="preserve">   Mantra    </w:t>
      </w:r>
      <w:r>
        <w:t xml:space="preserve">   Om    </w:t>
      </w:r>
      <w:r>
        <w:t xml:space="preserve">   Sri Lanka    </w:t>
      </w:r>
      <w:r>
        <w:t xml:space="preserve">   Manu    </w:t>
      </w:r>
      <w:r>
        <w:t xml:space="preserve">   Lotus    </w:t>
      </w:r>
      <w:r>
        <w:t xml:space="preserve">   Durga    </w:t>
      </w:r>
      <w:r>
        <w:t xml:space="preserve">   Kali    </w:t>
      </w:r>
      <w:r>
        <w:t xml:space="preserve">   Buddha    </w:t>
      </w:r>
      <w:r>
        <w:t xml:space="preserve">   Hindu    </w:t>
      </w:r>
      <w:r>
        <w:t xml:space="preserve">   Indus    </w:t>
      </w:r>
      <w:r>
        <w:t xml:space="preserve">   Himalayas    </w:t>
      </w:r>
      <w:r>
        <w:t xml:space="preserve">   Shiva    </w:t>
      </w:r>
      <w:r>
        <w:t xml:space="preserve">   Vishnu    </w:t>
      </w:r>
      <w:r>
        <w:t xml:space="preserve">   Brahma    </w:t>
      </w:r>
      <w:r>
        <w:t xml:space="preserve">   Indra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2021-10-11T01:13:11Z</dcterms:created>
  <dcterms:modified xsi:type="dcterms:W3CDTF">2021-10-11T01:13:11Z</dcterms:modified>
</cp:coreProperties>
</file>