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 is a _______ of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Hindu name for a force that is greather then all other deities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the Mauryan Empire from 322 to 187 B.C.E.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Ideal state of happiness and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to encourage trade in the Gupta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displayed commands around the Mauryan Empire.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mountain range located along India's border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cycle of birth, death, and rebirth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gives up worldy pleasures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basis of Buddhism; tells how to end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Gupta Empire was divided into _______ that were ruled by royal governors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of great prosperity and achievement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_______ gave birth to Prince Siddhartha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 Siddhartha became the ________ when he was 35.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Empire ruled by King Ashoka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early religion brought to India by the Aryans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Indian language used to write the Hindu vedas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Hindu mathematitians were the first to consider this as a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2022-08-05T18:53:38Z</dcterms:created>
  <dcterms:modified xsi:type="dcterms:W3CDTF">2022-08-05T18:53:38Z</dcterms:modified>
</cp:coreProperties>
</file>