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Ideal state of happiness and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Hindu sacred writings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the Mauryan Empire from 322 to 187 B.C.E.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moist air blowing from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of being reborn after one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gives up worldy pleasures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religious and cultural tradition of South Asia, developed from Vedic religion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not move up unless you have good karma?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dry air blowing from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basis of Buddhism; tells how to end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Siddhartha became the ________ when he was 35.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Hindu name for a force that is greather then all other deities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2022-08-05T19:56:10Z</dcterms:created>
  <dcterms:modified xsi:type="dcterms:W3CDTF">2022-08-05T19:56:10Z</dcterms:modified>
</cp:coreProperties>
</file>