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Binary Code    </w:t>
      </w:r>
      <w:r>
        <w:t xml:space="preserve">   Diamond mining    </w:t>
      </w:r>
      <w:r>
        <w:t xml:space="preserve">   Ruler    </w:t>
      </w:r>
      <w:r>
        <w:t xml:space="preserve">   Shampoo    </w:t>
      </w:r>
      <w:r>
        <w:t xml:space="preserve">   Snakes and ladders    </w:t>
      </w:r>
      <w:r>
        <w:t xml:space="preserve">   Chess    </w:t>
      </w:r>
      <w:r>
        <w:t xml:space="preserve">   Decimals    </w:t>
      </w:r>
      <w:r>
        <w:t xml:space="preserve">   Zero    </w:t>
      </w:r>
      <w:r>
        <w:t xml:space="preserve">   Button    </w:t>
      </w:r>
      <w:r>
        <w:t xml:space="preserve">   Pyjamas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2021-10-11T01:11:30Z</dcterms:created>
  <dcterms:modified xsi:type="dcterms:W3CDTF">2021-10-11T01:11:30Z</dcterms:modified>
</cp:coreProperties>
</file>