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Ahimsa    </w:t>
      </w:r>
      <w:r>
        <w:t xml:space="preserve">   Angkor Wat    </w:t>
      </w:r>
      <w:r>
        <w:t xml:space="preserve">   Asoka    </w:t>
      </w:r>
      <w:r>
        <w:t xml:space="preserve">   Buddhism    </w:t>
      </w:r>
      <w:r>
        <w:t xml:space="preserve">   Caste    </w:t>
      </w:r>
      <w:r>
        <w:t xml:space="preserve">   Chandra Gupta    </w:t>
      </w:r>
      <w:r>
        <w:t xml:space="preserve">   Dalits    </w:t>
      </w:r>
      <w:r>
        <w:t xml:space="preserve">   Dharma    </w:t>
      </w:r>
      <w:r>
        <w:t xml:space="preserve">   Dialect    </w:t>
      </w:r>
      <w:r>
        <w:t xml:space="preserve">   Dowry    </w:t>
      </w:r>
      <w:r>
        <w:t xml:space="preserve">   Eightfold Path    </w:t>
      </w:r>
      <w:r>
        <w:t xml:space="preserve">   Enlightened    </w:t>
      </w:r>
      <w:r>
        <w:t xml:space="preserve">   Epics    </w:t>
      </w:r>
      <w:r>
        <w:t xml:space="preserve">   Flourish    </w:t>
      </w:r>
      <w:r>
        <w:t xml:space="preserve">   Ganges    </w:t>
      </w:r>
      <w:r>
        <w:t xml:space="preserve">   Green Revolution    </w:t>
      </w:r>
      <w:r>
        <w:t xml:space="preserve">   Himalayas    </w:t>
      </w:r>
      <w:r>
        <w:t xml:space="preserve">   Hinduism    </w:t>
      </w:r>
      <w:r>
        <w:t xml:space="preserve">   India    </w:t>
      </w:r>
      <w:r>
        <w:t xml:space="preserve">   Indus    </w:t>
      </w:r>
      <w:r>
        <w:t xml:space="preserve">   Jainism    </w:t>
      </w:r>
      <w:r>
        <w:t xml:space="preserve">   Jute    </w:t>
      </w:r>
      <w:r>
        <w:t xml:space="preserve">   Kalidasa    </w:t>
      </w:r>
      <w:r>
        <w:t xml:space="preserve">   Karma    </w:t>
      </w:r>
      <w:r>
        <w:t xml:space="preserve">   Mohandas Gandhi    </w:t>
      </w:r>
      <w:r>
        <w:t xml:space="preserve">   Monsoon    </w:t>
      </w:r>
      <w:r>
        <w:t xml:space="preserve">   Mount Everest    </w:t>
      </w:r>
      <w:r>
        <w:t xml:space="preserve">   Mughal Empire    </w:t>
      </w:r>
      <w:r>
        <w:t xml:space="preserve">   Nepal    </w:t>
      </w:r>
      <w:r>
        <w:t xml:space="preserve">   Nirvana    </w:t>
      </w:r>
      <w:r>
        <w:t xml:space="preserve">   Panchayat    </w:t>
      </w:r>
      <w:r>
        <w:t xml:space="preserve">   Sindhi    </w:t>
      </w:r>
      <w:r>
        <w:t xml:space="preserve">   Sri Lanka    </w:t>
      </w:r>
      <w:r>
        <w:t xml:space="preserve">   Subcontinent    </w:t>
      </w:r>
      <w:r>
        <w:t xml:space="preserve">   Taj Mahal    </w:t>
      </w:r>
      <w:r>
        <w:t xml:space="preserve">   Taliban    </w:t>
      </w:r>
      <w:r>
        <w:t xml:space="preserve">   Tibet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2021-10-11T01:11:37Z</dcterms:created>
  <dcterms:modified xsi:type="dcterms:W3CDTF">2021-10-11T01:11:37Z</dcterms:modified>
</cp:coreProperties>
</file>