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sanskrit    </w:t>
      </w:r>
      <w:r>
        <w:t xml:space="preserve">   citadel    </w:t>
      </w:r>
      <w:r>
        <w:t xml:space="preserve">   inoculation    </w:t>
      </w:r>
      <w:r>
        <w:t xml:space="preserve">   suttee    </w:t>
      </w:r>
      <w:r>
        <w:t xml:space="preserve">   polygyny    </w:t>
      </w:r>
      <w:r>
        <w:t xml:space="preserve">   nirvana    </w:t>
      </w:r>
      <w:r>
        <w:t xml:space="preserve">   reincarnation    </w:t>
      </w:r>
      <w:r>
        <w:t xml:space="preserve">   maya    </w:t>
      </w:r>
      <w:r>
        <w:t xml:space="preserve">   monism    </w:t>
      </w:r>
      <w:r>
        <w:t xml:space="preserve">   castesystem    </w:t>
      </w:r>
      <w:r>
        <w:t xml:space="preserve">   samsara    </w:t>
      </w:r>
      <w:r>
        <w:t xml:space="preserve">   karma    </w:t>
      </w:r>
      <w:r>
        <w:t xml:space="preserve">   dharma    </w:t>
      </w:r>
      <w:r>
        <w:t xml:space="preserve">   bhagavadgita    </w:t>
      </w:r>
      <w:r>
        <w:t xml:space="preserve">   epics    </w:t>
      </w:r>
      <w:r>
        <w:t xml:space="preserve">   brahmins    </w:t>
      </w:r>
      <w:r>
        <w:t xml:space="preserve">   hinduism    </w:t>
      </w:r>
      <w:r>
        <w:t xml:space="preserve">   mohenjodaro    </w:t>
      </w:r>
      <w:r>
        <w:t xml:space="preserve">   harappan    </w:t>
      </w:r>
      <w:r>
        <w:t xml:space="preserve">   monsoons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2021-10-11T01:11:47Z</dcterms:created>
  <dcterms:modified xsi:type="dcterms:W3CDTF">2021-10-11T01:11:47Z</dcterms:modified>
</cp:coreProperties>
</file>