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type of math invented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ancient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is a type of clothing people wear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board game that they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used ____ to communicate with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is a Indian temple in       Kelowna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 has never invaded another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 four sides of this building are identical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god has the head of an 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Indian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2021-10-11T01:12:03Z</dcterms:created>
  <dcterms:modified xsi:type="dcterms:W3CDTF">2021-10-11T01:12:03Z</dcterms:modified>
</cp:coreProperties>
</file>