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Divine law that requires people to do their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life-long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nomadic people described as Indo-Europeans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most beloved and worshipped gods in Hindu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Aryan leaders or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religion found in northern India that is based on the 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Achieving wisdom, ultimate reality, and reuniting with the Great World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idea that a person's actions will determine what their next life will be when they are reborn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seasonal winds and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four major social classes in Aryan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top position in the caste system that included priests and religious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warrior class of the caste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written language developed by the Aryans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belief that a person's soul is reborn in a different form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commoner class that included merchants and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major religion of India that believes in many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class of the caste system that included peasants or people who worked in manual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2021-10-11T01:12:07Z</dcterms:created>
  <dcterms:modified xsi:type="dcterms:W3CDTF">2021-10-11T01:12:07Z</dcterms:modified>
</cp:coreProperties>
</file>