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India By Heather Hunerlach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time of great prosperity and achievement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someone who lives without desires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Hindu name for supreme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Based on the teachings of the Buddha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two mountain ranges that surround The Deccan Plateau?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triangle-shaped area located southern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 Gupta coins honor?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were the first leaders to unify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Poetry, fables, folktales, and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found enlightenment by meditating?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can you not move up unless you have good karma?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extremely hot and is located in northern India?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Suffering and how to avoid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asked for remorse after killing 200,000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includes the tallest mountain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empire had many achievements?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Sickness, old age,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collection of Hindu sacred writings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Birth, death, and rebirth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India's first major religion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 By Heather Hunerlach</dc:title>
  <dcterms:created xsi:type="dcterms:W3CDTF">2021-10-11T01:11:26Z</dcterms:created>
  <dcterms:modified xsi:type="dcterms:W3CDTF">2021-10-11T01:11:26Z</dcterms:modified>
</cp:coreProperties>
</file>