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Ganges    </w:t>
      </w:r>
      <w:r>
        <w:t xml:space="preserve">   medicine    </w:t>
      </w:r>
      <w:r>
        <w:t xml:space="preserve">   caste system    </w:t>
      </w:r>
      <w:r>
        <w:t xml:space="preserve">   monsoons    </w:t>
      </w:r>
      <w:r>
        <w:t xml:space="preserve">   karma    </w:t>
      </w:r>
      <w:r>
        <w:t xml:space="preserve">   sanskrit    </w:t>
      </w:r>
      <w:r>
        <w:t xml:space="preserve">   reincarnation    </w:t>
      </w:r>
      <w:r>
        <w:t xml:space="preserve">   civilisation    </w:t>
      </w:r>
      <w:r>
        <w:t xml:space="preserve">   settlements    </w:t>
      </w:r>
      <w:r>
        <w:t xml:space="preserve">   MIgration    </w:t>
      </w:r>
      <w:r>
        <w:t xml:space="preserve">   Iron    </w:t>
      </w:r>
      <w:r>
        <w:t xml:space="preserve">   Wealth    </w:t>
      </w:r>
      <w:r>
        <w:t xml:space="preserve">   Art    </w:t>
      </w:r>
      <w:r>
        <w:t xml:space="preserve">   Himalayan    </w:t>
      </w:r>
      <w:r>
        <w:t xml:space="preserve">   Indus Valley    </w:t>
      </w:r>
      <w:r>
        <w:t xml:space="preserve">   Geography    </w:t>
      </w:r>
      <w:r>
        <w:t xml:space="preserve">   Hinduism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2021-10-11T01:12:13Z</dcterms:created>
  <dcterms:modified xsi:type="dcterms:W3CDTF">2021-10-11T01:12:13Z</dcterms:modified>
</cp:coreProperties>
</file>