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India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territory that is part of a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the stars and planets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bond between families, states, or other groups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study of numbers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Accomplished something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search for wisdom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empire covering much of northern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great fear and surprise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 of great happiness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on which an object spins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 Crossword</dc:title>
  <dcterms:created xsi:type="dcterms:W3CDTF">2021-10-11T01:11:40Z</dcterms:created>
  <dcterms:modified xsi:type="dcterms:W3CDTF">2021-10-11T01:11:40Z</dcterms:modified>
</cp:coreProperties>
</file>