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India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language in Ancient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oldest writing system in ancient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indian religions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Hindu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ocean named after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in ancient India known for its muslin and silk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river in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deity in India known as The lord of success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currency used in ancient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an indian dagger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Crossword</dc:title>
  <dcterms:created xsi:type="dcterms:W3CDTF">2021-10-11T01:11:50Z</dcterms:created>
  <dcterms:modified xsi:type="dcterms:W3CDTF">2021-10-11T01:11:50Z</dcterms:modified>
</cp:coreProperties>
</file>