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India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Seasonal wind patterns that cause wet and dry seasons.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of rebirth.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effects that good or bad actions have on a person's soul.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Injecting a person with a small dose of a virus to help him or her build up defenses to a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religion based on the teachings of the Buddha.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most important language of India.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science of working with metals.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numbers/math system we use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stars and planets.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perfect peace.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work to spread their religious beliefs.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Going without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focusing of the mind on spiritual ideas.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Mixtures of two or more metals.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India Crossword Puzzle</dc:title>
  <dcterms:created xsi:type="dcterms:W3CDTF">2021-10-11T01:12:44Z</dcterms:created>
  <dcterms:modified xsi:type="dcterms:W3CDTF">2021-10-11T01:12:44Z</dcterms:modified>
</cp:coreProperties>
</file>