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work to spread their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effects that good or bad actions have on a person's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based on the teaching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avoidance of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without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roots of this religion made by Guru Nanak who lived in the AD 1400's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of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religion in India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India's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focusing of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based on the teachings of a man named Mahavira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caste system that includes farmers and craftspeople and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that divides Indian society into groups based on a person's birth, wealth, or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 Puzzle</dc:title>
  <dcterms:created xsi:type="dcterms:W3CDTF">2021-12-09T03:34:44Z</dcterms:created>
  <dcterms:modified xsi:type="dcterms:W3CDTF">2021-12-09T03:34:44Z</dcterms:modified>
</cp:coreProperties>
</file>