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India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large, distinguishable part of a continent, such as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seasonal prevailing wind in the region of South and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Sanskrit fusion word of saras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kind of legislative act found in many jurisdictions establishing technical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ancient civilization that flourished in the ____________   ________ 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Bronze Age civilization that encompassed the area of modern-day Pakistan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any community that was carefully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one of the largest cities of the ancient Indus Valley Civilization,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Ancient Greek as the Caucasus Indicus or Paropamisadae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trans-boundary river of Asia?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used as the chief hard substance for the manufacture of tools and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range in Asia separating the plains of the Indian subcontinent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Crossword Puzzle</dc:title>
  <dcterms:created xsi:type="dcterms:W3CDTF">2021-10-11T01:12:06Z</dcterms:created>
  <dcterms:modified xsi:type="dcterms:W3CDTF">2021-10-11T01:12:06Z</dcterms:modified>
</cp:coreProperties>
</file>