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1st class on the Caste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starts with T and the men wore one their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Indians were commonly known for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3rd class in the Caste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starts with S and the women wore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class in the Caste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temple took 12 long years to build?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festival do people walk over firewood or burning charcoal?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religion that starts with 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class on the Caste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is sacred and is also feminine?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decorative red dot on Indians forehead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Around how many babies are tossed of a 200 feet building in the month of December?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4th class of the Caste Systems.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Crossword</dc:title>
  <dcterms:created xsi:type="dcterms:W3CDTF">2021-10-11T01:12:15Z</dcterms:created>
  <dcterms:modified xsi:type="dcterms:W3CDTF">2021-10-11T01:12:15Z</dcterms:modified>
</cp:coreProperties>
</file>