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Religions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Scared Hinduism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 from the cycle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 preserver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Hindu creator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affect one's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perfect happiness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Hindu clergy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Upon death you come back as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Structure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Religious and moral duties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Buddhist Rules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 of non-violence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Religions Crossword Puzzle</dc:title>
  <dcterms:created xsi:type="dcterms:W3CDTF">2021-10-11T01:12:49Z</dcterms:created>
  <dcterms:modified xsi:type="dcterms:W3CDTF">2021-10-11T01:12:49Z</dcterms:modified>
</cp:coreProperties>
</file>