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the teachings of a man named Mahavira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based on the 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work to spread their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divided Indian society into groups based on a persons wealth, birth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focusing of the mind on spiritual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seasonal wind patterns that cause wet and dry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effects that good or bad actions have on a persons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religion in India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avoidance of violent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perfect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Vocab </dc:title>
  <dcterms:created xsi:type="dcterms:W3CDTF">2021-10-11T01:11:49Z</dcterms:created>
  <dcterms:modified xsi:type="dcterms:W3CDTF">2021-10-11T01:11:49Z</dcterms:modified>
</cp:coreProperties>
</file>