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Word Scramble </w:t>
      </w:r>
    </w:p>
    <w:p>
      <w:pPr>
        <w:pStyle w:val="Questions"/>
      </w:pPr>
      <w:r>
        <w:t xml:space="preserve">1. IADIN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EVDSA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HAAAMTM GDANIH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DKSGOMIN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RSANYA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ENRAPSIS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KEESRG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RSITBIH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ORUEPE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NE-ONNIOTVL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Word Scramble </dc:title>
  <dcterms:created xsi:type="dcterms:W3CDTF">2021-10-11T01:12:02Z</dcterms:created>
  <dcterms:modified xsi:type="dcterms:W3CDTF">2021-10-11T01:12:02Z</dcterms:modified>
</cp:coreProperties>
</file>