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estimate    </w:t>
      </w:r>
      <w:r>
        <w:t xml:space="preserve">   nirvana    </w:t>
      </w:r>
      <w:r>
        <w:t xml:space="preserve">   promote    </w:t>
      </w:r>
      <w:r>
        <w:t xml:space="preserve">   vedas    </w:t>
      </w:r>
      <w:r>
        <w:t xml:space="preserve">   language family    </w:t>
      </w:r>
      <w:r>
        <w:t xml:space="preserve">   Bhagavad Gita    </w:t>
      </w:r>
      <w:r>
        <w:t xml:space="preserve">   contribute    </w:t>
      </w:r>
      <w:r>
        <w:t xml:space="preserve">   Karma    </w:t>
      </w:r>
      <w:r>
        <w:t xml:space="preserve">   Hinduism    </w:t>
      </w:r>
      <w:r>
        <w:t xml:space="preserve">   pilgram    </w:t>
      </w:r>
      <w:r>
        <w:t xml:space="preserve">   Caste    </w:t>
      </w:r>
      <w:r>
        <w:t xml:space="preserve">   Raja    </w:t>
      </w:r>
      <w:r>
        <w:t xml:space="preserve">   structure    </w:t>
      </w:r>
      <w:r>
        <w:t xml:space="preserve">   decline    </w:t>
      </w:r>
      <w:r>
        <w:t xml:space="preserve">   subcontinent    </w:t>
      </w:r>
      <w:r>
        <w:t xml:space="preserve">   eventual    </w:t>
      </w:r>
      <w:r>
        <w:t xml:space="preserve">   Brahman    </w:t>
      </w:r>
      <w:r>
        <w:t xml:space="preserve">   dharma    </w:t>
      </w:r>
      <w:r>
        <w:t xml:space="preserve">   stupas    </w:t>
      </w:r>
      <w:r>
        <w:t xml:space="preserve">   Jainism    </w:t>
      </w:r>
      <w:r>
        <w:t xml:space="preserve">   guru    </w:t>
      </w:r>
      <w:r>
        <w:t xml:space="preserve">   monsoon    </w:t>
      </w:r>
      <w:r>
        <w:t xml:space="preserve">   buddism    </w:t>
      </w:r>
      <w:r>
        <w:t xml:space="preserve">   reincarnation    </w:t>
      </w:r>
      <w:r>
        <w:t xml:space="preserve">   Sanscrit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Word Search</dc:title>
  <dcterms:created xsi:type="dcterms:W3CDTF">2021-10-11T01:11:16Z</dcterms:created>
  <dcterms:modified xsi:type="dcterms:W3CDTF">2021-10-11T01:11:16Z</dcterms:modified>
</cp:coreProperties>
</file>