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perfect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focusing of the mind on spiritual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work to spread their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dynasty that united most of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Buddha, the founder of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souls are born and reborn many times into a new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based on 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division of Indian society into groups based on birth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effects that good or bad actions have on a person's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universal spirit that created the universe and everything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Word Search</dc:title>
  <dcterms:created xsi:type="dcterms:W3CDTF">2021-10-11T01:12:51Z</dcterms:created>
  <dcterms:modified xsi:type="dcterms:W3CDTF">2021-10-11T01:12:51Z</dcterms:modified>
</cp:coreProperties>
</file>