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India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Civilization    </w:t>
      </w:r>
      <w:r>
        <w:t xml:space="preserve">   India    </w:t>
      </w:r>
      <w:r>
        <w:t xml:space="preserve">   Job specialization    </w:t>
      </w:r>
      <w:r>
        <w:t xml:space="preserve">   Organized government    </w:t>
      </w:r>
      <w:r>
        <w:t xml:space="preserve">   Public works    </w:t>
      </w:r>
      <w:r>
        <w:t xml:space="preserve">   Religion    </w:t>
      </w:r>
      <w:r>
        <w:t xml:space="preserve">   Social class    </w:t>
      </w:r>
      <w:r>
        <w:t xml:space="preserve">   Technology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Word Search</dc:title>
  <dcterms:created xsi:type="dcterms:W3CDTF">2021-10-11T01:11:25Z</dcterms:created>
  <dcterms:modified xsi:type="dcterms:W3CDTF">2021-10-11T01:11:25Z</dcterms:modified>
</cp:coreProperties>
</file>